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生物进化  多么奇妙的冒险</w:t>
      </w:r>
    </w:p>
    <w:p>
      <w:r>
        <w:rPr>
          <w:rFonts w:ascii="宋体" w:hAnsi="宋体" w:eastAsia="宋体"/>
          <w:sz w:val="24"/>
        </w:rPr>
        <w:t>（法）路易-玛丽·胡德比纳著；（法）晏·维和令绘；王丽云译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生物进化  多么奇妙的冒险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（法）路易-玛丽·胡德比纳著；（法）晏·维和令绘；王丽云译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本书出售、求购地址：https://www.jiaokey.com/book/detail/14058404.html</w:t>
      </w:r>
    </w:p>
    <w:p>
      <w:r>
        <w:t>更多相关图书推荐：https://www.jiaokey.com</w:t>
      </w:r>
    </w:p>
    <w:p>
      <w:r>
        <w:t>（法）路易-玛丽·胡德比纳著；（法）晏·维和令绘；王丽云译 其他作品：https://www.jiaokey.com/tag/（法）路易-玛丽·胡德比纳著；（法）晏·维和令绘；王丽云译.html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关键词搜索：https://www.jiaokey.com/tag/科学我知道  生物进化  多么奇妙的冒险.html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