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书名：客厅装修轻图典  简约风格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出版日期：2016.07</w:t>
      </w:r>
    </w:p>
    <w:p>
      <w:r>
        <w:t>总页数：143</w:t>
      </w:r>
    </w:p>
    <w:p>
      <w:r>
        <w:t>更多请访问教客网: www.jiaokey.com</w:t>
      </w:r>
    </w:p>
    <w:p>
      <w:r>
        <w:t>客厅装修轻图典  简约风格 评论地址：https://www.jiaokey.com/book/detail/14058401.html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