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仅记住所有快乐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仅记住所有快乐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本书出售、求购地址：https://www.jiaokey.com/book/detail/14058382.html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关键词搜索：https://www.jiaokey.com/tag/仅记住所有快乐.html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