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西斯的复仇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西斯的复仇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本书出售、求购地址：https://www.jiaokey.com/book/detail/14058380.html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西斯的复仇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