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6  绝地归来  英文原版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6  绝地归来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本书出售、求购地址：https://www.jiaokey.com/book/detail/14058379.html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关键词搜索：https://www.jiaokey.com/tag/星球大战  6  绝地归来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