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请尊重一个姑娘的努力  精装升级版</w:t>
      </w:r>
    </w:p>
    <w:p>
      <w:r>
        <w:rPr>
          <w:rFonts w:ascii="宋体" w:hAnsi="宋体" w:eastAsia="宋体"/>
          <w:sz w:val="24"/>
        </w:rPr>
        <w:t>杨熹文著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请尊重一个姑娘的努力  精装升级版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本书出售、求购地址：https://www.jiaokey.com/book/detail/14058378.html</w:t>
      </w:r>
    </w:p>
    <w:p>
      <w:r>
        <w:t>更多相关图书推荐：https://www.jiaokey.com</w:t>
      </w:r>
    </w:p>
    <w:p>
      <w:r>
        <w:t>杨熹文著 其他作品：https://www.jiaokey.com/tag/杨熹文著.html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关键词搜索：https://www.jiaokey.com/tag/请尊重一个姑娘的努力  精装升级版.html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