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迪士尼流利阅读  第一级  超能陆战队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迪士尼流利阅读  第一级  超能陆战队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本书出售、求购地址：https://www.jiaokey.com/book/detail/14058372.html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关键词搜索：https://www.jiaokey.com/tag/迪士尼流利阅读  第一级  超能陆战队.html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