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出走的英格姑妈</w:t>
      </w:r>
    </w:p>
    <w:p>
      <w:r>
        <w:rPr>
          <w:rFonts w:ascii="宋体" w:hAnsi="宋体" w:eastAsia="宋体"/>
          <w:sz w:val="24"/>
        </w:rPr>
        <w:t>（德）朵拉·海尔特著；朱刘华译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出走的英格姑妈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（德）朵拉·海尔特著；朱刘华译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本书出售、求购地址：https://www.jiaokey.com/book/detail/14058352.html</w:t>
      </w:r>
    </w:p>
    <w:p>
      <w:r>
        <w:t>更多相关图书推荐：https://www.jiaokey.com</w:t>
      </w:r>
    </w:p>
    <w:p>
      <w:r>
        <w:t>（德）朵拉·海尔特著；朱刘华译 其他作品：https://www.jiaokey.com/tag/（德）朵拉·海尔特著；朱刘华译.html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关键词搜索：https://www.jiaokey.com/tag/出走的英格姑妈.html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