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书名：环球国家地理百科全书  7  欧洲  3</w:t>
      </w:r>
    </w:p>
    <w:p>
      <w:r>
        <w:t>作者：王越主编</w:t>
      </w:r>
    </w:p>
    <w:p>
      <w:r>
        <w:t>出版社：北京联合出版公司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环球国家地理百科全书  7  欧洲  3 评论地址：https://www.jiaokey.com/book/detail/14058350.html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