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心喜阅绘本馆  小春的小红帽</w:t>
      </w:r>
    </w:p>
    <w:p>
      <w:r>
        <w:rPr>
          <w:rFonts w:ascii="宋体" w:hAnsi="宋体" w:eastAsia="宋体"/>
          <w:sz w:val="24"/>
        </w:rPr>
        <w:t>（日）德永满理著；（日）丰田一彥绘；周龙梅译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心喜阅绘本馆  小春的小红帽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（日）德永满理著；（日）丰田一彥绘；周龙梅译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本书出售、求购地址：https://www.jiaokey.com/book/detail/14058328.html</w:t>
      </w:r>
    </w:p>
    <w:p>
      <w:r>
        <w:t>更多相关图书推荐：https://www.jiaokey.com</w:t>
      </w:r>
    </w:p>
    <w:p>
      <w:r>
        <w:t>（日）德永满理著；（日）丰田一彥绘；周龙梅译 其他作品：https://www.jiaokey.com/tag/（日）德永满理著；（日）丰田一彥绘；周龙梅译.html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关键词搜索：https://www.jiaokey.com/tag/心喜阅绘本馆  小春的小红帽.html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