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好妈妈讲故事  你好，我是胖胖狗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好妈妈讲故事  你好，我是胖胖狗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本书出售、求购地址：https://www.jiaokey.com/book/detail/14058327.html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