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科学我知道  神奇的大脑</w:t>
      </w:r>
    </w:p>
    <w:p>
      <w:r>
        <w:rPr>
          <w:rFonts w:ascii="宋体" w:hAnsi="宋体" w:eastAsia="宋体"/>
          <w:sz w:val="24"/>
        </w:rPr>
        <w:t>（法）威廉·罗斯泰纳，（法）雅克·埃佩尔博著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科学我知道  神奇的大脑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（法）威廉·罗斯泰纳，（法）雅克·埃佩尔博著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本书出售、求购地址：https://www.jiaokey.com/book/detail/14058301.html</w:t>
      </w:r>
    </w:p>
    <w:p>
      <w:r>
        <w:t>更多相关图书推荐：https://www.jiaokey.com</w:t>
      </w:r>
    </w:p>
    <w:p>
      <w:r>
        <w:t>（法）威廉·罗斯泰纳，（法）雅克·埃佩尔博著 其他作品：https://www.jiaokey.com/tag/（法）威廉·罗斯泰纳，（法）雅克·埃佩尔博著.html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关键词搜索：https://www.jiaokey.com/tag/科学我知道  神奇的大脑.html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