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法国往事  3  荣誉与警察</w:t>
      </w:r>
    </w:p>
    <w:p>
      <w:r>
        <w:rPr>
          <w:rFonts w:ascii="宋体" w:hAnsi="宋体" w:eastAsia="宋体"/>
          <w:sz w:val="24"/>
        </w:rPr>
        <w:t>（法）法比安·努瑞文；（法）西尔万·瓦雷图；申华明，朱婕译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法国往事  3  荣誉与警察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（法）法比安·努瑞文；（法）西尔万·瓦雷图；申华明，朱婕译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本书出售、求购地址：https://www.jiaokey.com/book/detail/14058297.html</w:t>
      </w:r>
    </w:p>
    <w:p>
      <w:r>
        <w:t>更多相关图书推荐：https://www.jiaokey.com</w:t>
      </w:r>
    </w:p>
    <w:p>
      <w:r>
        <w:t>（法）法比安·努瑞文；（法）西尔万·瓦雷图；申华明，朱婕译 其他作品：https://www.jiaokey.com/tag/（法）法比安·努瑞文；（法）西尔万·瓦雷图；申华明，朱婕译.html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关键词搜索：https://www.jiaokey.com/tag/法国往事  3  荣誉与警察.html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