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玩偶死去的夏天</w:t>
      </w:r>
    </w:p>
    <w:p>
      <w:r>
        <w:rPr>
          <w:rFonts w:ascii="宋体" w:hAnsi="宋体" w:eastAsia="宋体"/>
          <w:sz w:val="24"/>
        </w:rPr>
        <w:t>（西）安东尼奥·希尔（Antonio 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玩偶死去的夏天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（西）安东尼奥·希尔（Antonio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本书出售、求购地址：https://www.jiaokey.com/book/detail/14058293.html</w:t>
      </w:r>
    </w:p>
    <w:p>
      <w:r>
        <w:t>更多相关图书推荐：https://www.jiaokey.com</w:t>
      </w:r>
    </w:p>
    <w:p>
      <w:r>
        <w:t>（西）安东尼奥·希尔（Antonio Hill）著 其他作品：https://www.jiaokey.com/tag/（西）安东尼奥·希尔（Antonio Hill）著.html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关键词搜索：https://www.jiaokey.com/tag/玩偶死去的夏天.html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