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小个子先生去救人</w:t>
      </w:r>
    </w:p>
    <w:p>
      <w:r>
        <w:rPr>
          <w:rFonts w:ascii="宋体" w:hAnsi="宋体" w:eastAsia="宋体"/>
          <w:sz w:val="24"/>
        </w:rPr>
        <w:t>（荷）马克斯·维尔修思文图；郭建玲译；方卫平主编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小个子先生去救人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（荷）马克斯·维尔修思文图；郭建玲译；方卫平主编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本书出售、求购地址：https://www.jiaokey.com/book/detail/14058283.html</w:t>
      </w:r>
    </w:p>
    <w:p>
      <w:r>
        <w:t>更多相关图书推荐：https://www.jiaokey.com</w:t>
      </w:r>
    </w:p>
    <w:p>
      <w:r>
        <w:t>（荷）马克斯·维尔修思文图；郭建玲译；方卫平主编 其他作品：https://www.jiaokey.com/tag/（荷）马克斯·维尔修思文图；郭建玲译；方卫平主编.html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关键词搜索：https://www.jiaokey.com/tag/小个子先生去救人.html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