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书名：凯风自南  厦门大学游览笔记</w:t>
      </w:r>
    </w:p>
    <w:p>
      <w:r>
        <w:t>作者：王玫，胡萍编著</w:t>
      </w:r>
    </w:p>
    <w:p>
      <w:r>
        <w:t>出版社：武汉：湖北美术出版社</w:t>
      </w:r>
    </w:p>
    <w:p>
      <w:r>
        <w:t>出版日期：2016.07</w:t>
      </w:r>
    </w:p>
    <w:p>
      <w:r>
        <w:t>总页数：129</w:t>
      </w:r>
    </w:p>
    <w:p>
      <w:r>
        <w:t>更多请访问教客网: www.jiaokey.com</w:t>
      </w:r>
    </w:p>
    <w:p>
      <w:r>
        <w:t>凯风自南  厦门大学游览笔记 评论地址：https://www.jiaokey.com/book/detail/14058270.html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