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青苹果童书馆  儿童文学名家经典书系  神笔马良  注音版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青苹果童书馆  儿童文学名家经典书系  神笔马良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本书出售、求购地址：https://www.jiaokey.com/book/detail/14058266.html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关键词搜索：https://www.jiaokey.com/tag/青苹果童书馆  儿童文学名家经典书系  神笔马良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