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6  欧洲  2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环球国家地理百科全书  6  欧洲  2 评论地址：https://www.jiaokey.com/book/detail/14058254.html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