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逃脱东京审判</w:t>
      </w:r>
    </w:p>
    <w:p>
      <w:r>
        <w:rPr>
          <w:rFonts w:ascii="宋体" w:hAnsi="宋体" w:eastAsia="宋体"/>
          <w:sz w:val="24"/>
        </w:rPr>
        <w:t>（美）埃里克·贾菲著；黄缇萦译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逃脱东京审判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（美）埃里克·贾菲著；黄缇萦译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本书出售、求购地址：https://www.jiaokey.com/book/detail/14058248.html</w:t>
      </w:r>
    </w:p>
    <w:p>
      <w:r>
        <w:t>更多相关图书推荐：https://www.jiaokey.com</w:t>
      </w:r>
    </w:p>
    <w:p>
      <w:r>
        <w:t>（美）埃里克·贾菲著；黄缇萦译 其他作品：https://www.jiaokey.com/tag/（美）埃里克·贾菲著；黄缇萦译.html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关键词搜索：https://www.jiaokey.com/tag/逃脱东京审判.html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