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国学大师斑斓人生书系  卷4  我的金黄时代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国学大师斑斓人生书系  卷4  我的金黄时代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本书出售、求购地址：https://www.jiaokey.com/book/detail/14058226.html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关键词搜索：https://www.jiaokey.com/tag/国学大师斑斓人生书系  卷4  我的金黄时代.html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