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我的银红时代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我的银红时代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本书出售、求购地址：https://www.jiaokey.com/book/detail/14058213.html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关键词搜索：https://www.jiaokey.com/tag/我的银红时代.html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