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我更受欢迎迪士尼亲子情商教育图画书  小熊维尼管好小情绪</w:t>
      </w:r>
    </w:p>
    <w:p>
      <w:r>
        <w:rPr>
          <w:rFonts w:ascii="宋体" w:hAnsi="宋体" w:eastAsia="宋体"/>
          <w:sz w:val="24"/>
        </w:rPr>
        <w:t>（美）迪士尼公司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我更受欢迎迪士尼亲子情商教育图画书  小熊维尼管好小情绪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本书出售、求购地址：https://www.jiaokey.com/book/detail/14058209.html</w:t>
      </w:r>
    </w:p>
    <w:p>
      <w:r>
        <w:t>更多相关图书推荐：https://www.jiaokey.com</w:t>
      </w:r>
    </w:p>
    <w:p>
      <w:r>
        <w:t>（美）迪士尼公司 其他作品：https://www.jiaokey.com/tag/（美）迪士尼公司.html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关键词搜索：https://www.jiaokey.com/tag/我更受欢迎迪士尼亲子情商教育图画书  小熊维尼管好小情绪.html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