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很大很大的大问题  关于科学</w:t>
      </w:r>
    </w:p>
    <w:p>
      <w:r>
        <w:rPr>
          <w:rFonts w:ascii="宋体" w:hAnsi="宋体" w:eastAsia="宋体"/>
          <w:sz w:val="24"/>
        </w:rPr>
        <w:t>（英）霍莉·凯夫文；（英）马克·阿斯皮诺尔绘；陈静宇译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很大很大的大问题  关于科学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（英）霍莉·凯夫文；（英）马克·阿斯皮诺尔绘；陈静宇译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本书出售、求购地址：https://www.jiaokey.com/book/detail/14058208.html</w:t>
      </w:r>
    </w:p>
    <w:p>
      <w:r>
        <w:t>更多相关图书推荐：https://www.jiaokey.com</w:t>
      </w:r>
    </w:p>
    <w:p>
      <w:r>
        <w:t>（英）霍莉·凯夫文；（英）马克·阿斯皮诺尔绘；陈静宇译 其他作品：https://www.jiaokey.com/tag/（英）霍莉·凯夫文；（英）马克·阿斯皮诺尔绘；陈静宇译.html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关键词搜索：https://www.jiaokey.com/tag/很大很大的大问题  关于科学.html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