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衰亡的美国  大国如何应对末日危局</w:t>
      </w:r>
    </w:p>
    <w:p>
      <w:r>
        <w:rPr>
          <w:rFonts w:ascii="宋体" w:hAnsi="宋体" w:eastAsia="宋体"/>
          <w:sz w:val="24"/>
        </w:rPr>
        <w:t>（加）马克·斯坦恩著；米拉译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衰亡的美国  大国如何应对末日危局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（加）马克·斯坦恩著；米拉译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本书出售、求购地址：https://www.jiaokey.com/book/detail/14058196.html</w:t>
      </w:r>
    </w:p>
    <w:p>
      <w:r>
        <w:t>更多相关图书推荐：https://www.jiaokey.com</w:t>
      </w:r>
    </w:p>
    <w:p>
      <w:r>
        <w:t>（加）马克·斯坦恩著；米拉译 其他作品：https://www.jiaokey.com/tag/（加）马克·斯坦恩著；米拉译.html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关键词搜索：https://www.jiaokey.com/tag/衰亡的美国  大国如何应对末日危局.html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