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书名：大图大字我爱读  宝宝国学经典诵读  三字经  0-6岁幼儿童课外书阅读大全睡前  注音版</w:t>
      </w:r>
    </w:p>
    <w:p>
      <w:r>
        <w:t>作者：邢涛总策划；龚勋主编</w:t>
      </w:r>
    </w:p>
    <w:p>
      <w:r>
        <w:t>出版社：汕头：汕头大学出版社</w:t>
      </w:r>
    </w:p>
    <w:p>
      <w:r>
        <w:t>出版日期：2015</w:t>
      </w:r>
    </w:p>
    <w:p>
      <w:r>
        <w:t>总页数：45</w:t>
      </w:r>
    </w:p>
    <w:p>
      <w:r>
        <w:t>更多请访问教客网: www.jiaokey.com</w:t>
      </w:r>
    </w:p>
    <w:p>
      <w:r>
        <w:t>大图大字我爱读  宝宝国学经典诵读  三字经  0-6岁幼儿童课外书阅读大全睡前  注音版 评论地址：https://www.jiaokey.com/book/detail/14058180.html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