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力量训练基础  用5种杠铃动作极速发展身体实力</w:t>
      </w:r>
    </w:p>
    <w:p>
      <w:r>
        <w:rPr>
          <w:rFonts w:ascii="宋体" w:hAnsi="宋体" w:eastAsia="宋体"/>
          <w:sz w:val="24"/>
        </w:rPr>
        <w:t>（美）马克·瑞比托（MarkRippetoe）著；杨嘉辰译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力量训练基础  用5种杠铃动作极速发展身体实力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（美）马克·瑞比托（MarkRippetoe）著；杨嘉辰译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本书出售、求购地址：https://www.jiaokey.com/book/detail/14058154.html</w:t>
      </w:r>
    </w:p>
    <w:p>
      <w:r>
        <w:t>更多相关图书推荐：https://www.jiaokey.com</w:t>
      </w:r>
    </w:p>
    <w:p>
      <w:r>
        <w:t>（美）马克·瑞比托（MarkRippetoe）著；杨嘉辰译 其他作品：https://www.jiaokey.com/tag/（美）马克·瑞比托（MarkRippetoe）著；杨嘉辰译.html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关键词搜索：https://www.jiaokey.com/tag/力量训练基础  用5种杠铃动作极速发展身体实力.html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