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雅诺什绘本王国思想书  流氓</w:t>
      </w:r>
    </w:p>
    <w:p>
      <w:r>
        <w:rPr>
          <w:rFonts w:ascii="宋体" w:hAnsi="宋体" w:eastAsia="宋体"/>
          <w:sz w:val="24"/>
        </w:rPr>
        <w:t>雅诺什，何里，晨阳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雅诺什绘本王国思想书  流氓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雅诺什，何里，晨阳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本书出售、求购地址：https://www.jiaokey.com/book/detail/14058146.html</w:t>
      </w:r>
    </w:p>
    <w:p>
      <w:r>
        <w:t>更多相关图书推荐：https://www.jiaokey.com</w:t>
      </w:r>
    </w:p>
    <w:p>
      <w:r>
        <w:t>雅诺什，何里，晨阳 其他作品：https://www.jiaokey.com/tag/雅诺什，何里，晨阳.html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关键词搜索：https://www.jiaokey.com/tag/雅诺什绘本王国思想书  流氓.html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