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我，我自己，为什么  揭开人类的身份和行为之谜</w:t>
      </w:r>
    </w:p>
    <w:p>
      <w:r>
        <w:rPr>
          <w:rFonts w:ascii="宋体" w:hAnsi="宋体" w:eastAsia="宋体"/>
          <w:sz w:val="24"/>
        </w:rPr>
        <w:t>（美）詹妮弗·奥雷特（JenniferOuellette）著；胡晓姣，张温卓玛，马鹏飞译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我，我自己，为什么  揭开人类的身份和行为之谜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（美）詹妮弗·奥雷特（JenniferOuellette）著；胡晓姣，张温卓玛，马鹏飞译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本书出售、求购地址：https://www.jiaokey.com/book/detail/14058142.html</w:t>
      </w:r>
    </w:p>
    <w:p>
      <w:r>
        <w:t>更多相关图书推荐：https://www.jiaokey.com</w:t>
      </w:r>
    </w:p>
    <w:p>
      <w:r>
        <w:t>（美）詹妮弗·奥雷特（JenniferOuellette）著；胡晓姣，张温卓玛，马鹏飞译 其他作品：https://www.jiaokey.com/tag/（美）詹妮弗·奥雷特（JenniferOuellette）著；胡晓姣，张温卓玛，马鹏飞译.html</w:t>
      </w:r>
    </w:p>
    <w:p>
      <w:r>
        <w:t>中信出版集团股份有限公司 出版图书：https://www.jiaokey.com/tag/中信出版集团股份有限公司.html</w:t>
      </w:r>
    </w:p>
    <w:p>
      <w:r>
        <w:t>关键词搜索：https://www.jiaokey.com/tag/我，我自己，为什么  揭开人类的身份和行为之谜.html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