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书名：新新监狱的玫瑰匠</w:t>
      </w:r>
    </w:p>
    <w:p>
      <w:r>
        <w:t>作者：（美）詹姆斯·麦克格拉斯·莫里斯</w:t>
      </w:r>
    </w:p>
    <w:p>
      <w:r>
        <w:t>出版社：广州：南方日报出版社</w:t>
      </w:r>
    </w:p>
    <w:p>
      <w:r>
        <w:t>出版日期：2016.07</w:t>
      </w:r>
    </w:p>
    <w:p>
      <w:r>
        <w:t>总页数：281</w:t>
      </w:r>
    </w:p>
    <w:p>
      <w:r>
        <w:t>更多请访问教客网: www.jiaokey.com</w:t>
      </w:r>
    </w:p>
    <w:p>
      <w:r>
        <w:t>新新监狱的玫瑰匠 评论地址：https://www.jiaokey.com/book/detail/14058135.html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