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世界是平的  21世纪简史  内容升级和扩充版3.0</w:t>
      </w:r>
    </w:p>
    <w:p>
      <w:r>
        <w:rPr>
          <w:rFonts w:ascii="宋体" w:hAnsi="宋体" w:eastAsia="宋体"/>
          <w:sz w:val="24"/>
        </w:rPr>
        <w:t>（美）托马斯·弗里德曼（Thomas L·Friedman）著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世界是平的  21世纪简史  内容升级和扩充版3.0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（美）托马斯·弗里德曼（Thomas L·Friedman）著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本书出售、求购地址：https://www.jiaokey.com/book/detail/14058130.html</w:t>
      </w:r>
    </w:p>
    <w:p>
      <w:r>
        <w:t>更多相关图书推荐：https://www.jiaokey.com</w:t>
      </w:r>
    </w:p>
    <w:p>
      <w:r>
        <w:t>（美）托马斯·弗里德曼（Thomas L·Friedman）著 其他作品：https://www.jiaokey.com/tag/（美）托马斯·弗里德曼（Thomas L·Friedman）著.html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关键词搜索：https://www.jiaokey.com/tag/世界是平的  21世纪简史  内容升级和扩充版3.0.html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