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书名：可凡倾听  一帘风月</w:t>
      </w:r>
    </w:p>
    <w:p>
      <w:r>
        <w:t>作者：《可凡倾听》栏目组编</w:t>
      </w:r>
    </w:p>
    <w:p>
      <w:r>
        <w:t>出版社：上海:上海人民出版社,2016.07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可凡倾听  一帘风月 评论地址：https://www.jiaokey.com/book/detail/14058126.html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