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金融风险管理手册</w:t>
      </w:r>
    </w:p>
    <w:p>
      <w:r>
        <w:rPr>
          <w:rFonts w:ascii="宋体" w:hAnsi="宋体" w:eastAsia="宋体"/>
          <w:sz w:val="24"/>
        </w:rPr>
        <w:t>陈毅恒（N.H.Chan），王海婴（H.Y.Wong）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陈毅恒（N.H.Chan），王海婴（H.Y.Wong）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本书出售、求购地址：https://www.jiaokey.com/book/detail/14058121.html</w:t>
      </w:r>
    </w:p>
    <w:p>
      <w:r>
        <w:t>更多相关图书推荐：https://www.jiaokey.com</w:t>
      </w:r>
    </w:p>
    <w:p>
      <w:r>
        <w:t>陈毅恒（N.H.Chan），王海婴（H.Y.Wong） 其他作品：https://www.jiaokey.com/tag/陈毅恒（N.H.Chan），王海婴（H.Y.Wong）.html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