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向着光亮那方前行，谁的青春都会出彩</w:t>
      </w:r>
    </w:p>
    <w:p>
      <w:r>
        <w:rPr>
          <w:rFonts w:ascii="宋体" w:hAnsi="宋体" w:eastAsia="宋体"/>
          <w:sz w:val="24"/>
        </w:rPr>
        <w:t>尹剑峰，龙梅兰著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向着光亮那方前行，谁的青春都会出彩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尹剑峰，龙梅兰著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本书出售、求购地址：https://www.jiaokey.com/book/detail/14058120.html</w:t>
      </w:r>
    </w:p>
    <w:p>
      <w:r>
        <w:t>更多相关图书推荐：https://www.jiaokey.com</w:t>
      </w:r>
    </w:p>
    <w:p>
      <w:r>
        <w:t>尹剑峰，龙梅兰著 其他作品：https://www.jiaokey.com/tag/尹剑峰，龙梅兰著.html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关键词搜索：https://www.jiaokey.com/tag/向着光亮那方前行，谁的青春都会出彩.html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