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高手  解决法律难题的31种思维技巧  经典再版</w:t>
      </w:r>
    </w:p>
    <w:p>
      <w:r>
        <w:rPr>
          <w:rFonts w:ascii="宋体" w:hAnsi="宋体" w:eastAsia="宋体"/>
          <w:sz w:val="24"/>
        </w:rPr>
        <w:t>（美）沃德·法恩斯沃思著；丁芝华译；吴沁芷绘图，整理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高手  解决法律难题的31种思维技巧  经典再版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（美）沃德·法恩斯沃思著；丁芝华译；吴沁芷绘图，整理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本书出售、求购地址：https://www.jiaokey.com/book/detail/14058107.html</w:t>
      </w:r>
    </w:p>
    <w:p>
      <w:r>
        <w:t>更多相关图书推荐：https://www.jiaokey.com</w:t>
      </w:r>
    </w:p>
    <w:p>
      <w:r>
        <w:t>（美）沃德·法恩斯沃思著；丁芝华译；吴沁芷绘图，整理 其他作品：https://www.jiaokey.com/tag/（美）沃德·法恩斯沃思著；丁芝华译；吴沁芷绘图，整理.html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关键词搜索：https://www.jiaokey.com/tag/高手  解决法律难题的31种思维技巧  经典再版.html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