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书名：身边的科学真好玩  第2辑  哎哟  疼</w:t>
      </w:r>
    </w:p>
    <w:p>
      <w:r>
        <w:t>作者：（英）菲奥娜·麦克唐纳文；（英）大卫·安契姆图；石劲宇译</w:t>
      </w:r>
    </w:p>
    <w:p>
      <w:r>
        <w:t>出版社：合肥:安徽科学技术出版社,2016.06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身边的科学真好玩  第2辑  哎哟  疼 评论地址：https://www.jiaokey.com/book/detail/14058104.html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