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身边的科学真好玩  第2辑  让苹果落地的引力</w:t>
      </w:r>
    </w:p>
    <w:p>
      <w:r>
        <w:rPr>
          <w:rFonts w:ascii="宋体" w:hAnsi="宋体" w:eastAsia="宋体"/>
          <w:sz w:val="24"/>
        </w:rPr>
        <w:t>（英）安妮·鲁尼文；（英）马克·柏金图；杨天婴译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身边的科学真好玩  第2辑  让苹果落地的引力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（英）安妮·鲁尼文；（英）马克·柏金图；杨天婴译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本书出售、求购地址：https://www.jiaokey.com/book/detail/14058097.html</w:t>
      </w:r>
    </w:p>
    <w:p>
      <w:r>
        <w:t>更多相关图书推荐：https://www.jiaokey.com</w:t>
      </w:r>
    </w:p>
    <w:p>
      <w:r>
        <w:t>（英）安妮·鲁尼文；（英）马克·柏金图；杨天婴译 其他作品：https://www.jiaokey.com/tag/（英）安妮·鲁尼文；（英）马克·柏金图；杨天婴译.html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关键词搜索：https://www.jiaokey.com/tag/身边的科学真好玩  第2辑  让苹果落地的引力.html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