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周桂钿文集  中国传统科技  下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周桂钿文集  中国传统科技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本书出售、求购地址：https://www.jiaokey.com/book/detail/14058079.html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关键词搜索：https://www.jiaokey.com/tag/周桂钿文集  中国传统科技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