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2  猛兽的袭击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总页数：64</w:t>
      </w:r>
    </w:p>
    <w:p>
      <w:r>
        <w:t>更多请访问教客网: www.jiaokey.com</w:t>
      </w:r>
    </w:p>
    <w:p>
      <w:r>
        <w:t>赛尔号动画片  苍穹烈火  2  猛兽的袭击 评论地址：https://www.jiaokey.com/book/detail/14058071.html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