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化学的秘密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总页数：113</w:t>
      </w:r>
    </w:p>
    <w:p>
      <w:r>
        <w:t>更多请访问教客网: www.jiaokey.com</w:t>
      </w:r>
    </w:p>
    <w:p>
      <w:r>
        <w:t>指尖上的探索  化学的秘密 评论地址：https://www.jiaokey.com/book/detail/14058069.html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