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魔物森林的奇妙夜</w:t>
      </w:r>
    </w:p>
    <w:p>
      <w:r>
        <w:rPr>
          <w:rFonts w:ascii="宋体" w:hAnsi="宋体" w:eastAsia="宋体"/>
          <w:sz w:val="24"/>
        </w:rPr>
        <w:t>（日）富安阳子著；（日）大庭贤哉绘；赵峻译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魔物森林的奇妙夜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（日）富安阳子著；（日）大庭贤哉绘；赵峻译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本书出售、求购地址：https://www.jiaokey.com/book/detail/14058064.html</w:t>
      </w:r>
    </w:p>
    <w:p>
      <w:r>
        <w:t>更多相关图书推荐：https://www.jiaokey.com</w:t>
      </w:r>
    </w:p>
    <w:p>
      <w:r>
        <w:t>（日）富安阳子著；（日）大庭贤哉绘；赵峻译 其他作品：https://www.jiaokey.com/tag/（日）富安阳子著；（日）大庭贤哉绘；赵峻译.html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关键词搜索：https://www.jiaokey.com/tag/魔物森林的奇妙夜.html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