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傻鸭子欧巴儿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傻鸭子欧巴儿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本书出售、求购地址：https://www.jiaokey.com/book/detail/14058050.html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关键词搜索：https://www.jiaokey.com/tag/傻鸭子欧巴儿.html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