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米兰小游星  美绘版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米兰小游星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本书出售、求购地址：https://www.jiaokey.com/book/detail/14058047.html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关键词搜索：https://www.jiaokey.com/tag/米兰小游星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