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老鼠药店  送给刚入学小朋友的第一本书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8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老鼠药店  送给刚入学小朋友的第一本书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成都:四川少年儿童出版社,2013.06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本书出售、求购地址：https://www.jiaokey.com/book/detail/14058023.html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成都:四川少年儿童出版社,2013.06 出版图书：https://www.jiaokey.com/tag/成都:四川少年儿童出版社,2013.06.html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