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风铃树丛书  打中一颗星星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风铃树丛书  打中一颗星星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本书出售、求购地址：https://www.jiaokey.com/book/detail/14058019.html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关键词搜索：https://www.jiaokey.com/tag/风铃树丛书  打中一颗星星.html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