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进化的证据  全面展现物种进化的宏伟画卷</w:t>
      </w:r>
    </w:p>
    <w:p>
      <w:r>
        <w:rPr>
          <w:rFonts w:ascii="宋体" w:hAnsi="宋体" w:eastAsia="宋体"/>
          <w:sz w:val="24"/>
        </w:rPr>
        <w:t>（英）H·G·韦尔斯，（英）P·G·韦尔斯，（英）鸠良·赫胥黎著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进化的证据  全面展现物种进化的宏伟画卷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（英）H·G·韦尔斯，（英）P·G·韦尔斯，（英）鸠良·赫胥黎著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本书出售、求购地址：https://www.jiaokey.com/book/detail/14058018.html</w:t>
      </w:r>
    </w:p>
    <w:p>
      <w:r>
        <w:t>更多相关图书推荐：https://www.jiaokey.com</w:t>
      </w:r>
    </w:p>
    <w:p>
      <w:r>
        <w:t>（英）H·G·韦尔斯，（英）P·G·韦尔斯，（英）鸠良·赫胥黎著 其他作品：https://www.jiaokey.com/tag/（英）H·G·韦尔斯，（英）P·G·韦尔斯，（英）鸠良·赫胥黎著.html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关键词搜索：https://www.jiaokey.com/tag/进化的证据  全面展现物种进化的宏伟画卷.html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