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唐小鸭漫游汉字城</w:t>
      </w:r>
    </w:p>
    <w:p>
      <w:r>
        <w:rPr>
          <w:rFonts w:ascii="宋体" w:hAnsi="宋体" w:eastAsia="宋体"/>
          <w:sz w:val="24"/>
        </w:rPr>
        <w:t>马成志著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7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唐小鸭漫游汉字城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石家庄:河北人民出版社,2013.06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本书出售、求购地址：https://www.jiaokey.com/book/detail/14057998.html</w:t>
      </w:r>
    </w:p>
    <w:p>
      <w:r>
        <w:t>更多相关图书推荐：https://www.jiaokey.com</w:t>
      </w:r>
    </w:p>
    <w:p>
      <w:r>
        <w:t>马成志著 其他作品：https://www.jiaokey.com/tag/马成志著.html</w:t>
      </w:r>
    </w:p>
    <w:p>
      <w:r>
        <w:t>石家庄:河北人民出版社,2013.06 出版图书：https://www.jiaokey.com/tag/石家庄:河北人民出版社,2013.06.html</w:t>
      </w:r>
    </w:p>
    <w:p>
      <w:r>
        <w:t>关键词搜索：https://www.jiaokey.com/tag/童话-作品集-中国-当代.html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