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书名：科学家讲的科学故事  笛卡尔讲的函数的故事</w:t>
      </w:r>
    </w:p>
    <w:p>
      <w:r>
        <w:t>作者：（韩）郑玩相著；韩雪译</w:t>
      </w:r>
    </w:p>
    <w:p>
      <w:r>
        <w:t>出版社：昆明:云南教育出版社,2012.01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科学家讲的科学故事  笛卡尔讲的函数的故事 评论地址：https://www.jiaokey.com/book/detail/14057984.html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