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无压力  老后照护大百科</w:t>
      </w:r>
    </w:p>
    <w:p>
      <w:r>
        <w:rPr>
          <w:rFonts w:ascii="宋体" w:hAnsi="宋体" w:eastAsia="宋体"/>
          <w:sz w:val="24"/>
        </w:rPr>
        <w:t>王天明著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无压力  老后照护大百科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写乐文化有限公司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本书出售、求购地址：https://www.jiaokey.com/book/detail/14057980.html</w:t>
      </w:r>
    </w:p>
    <w:p>
      <w:r>
        <w:t>更多相关图书推荐：https://www.jiaokey.com</w:t>
      </w:r>
    </w:p>
    <w:p>
      <w:r>
        <w:t>王天明著 其他作品：https://www.jiaokey.com/tag/王天明著.html</w:t>
      </w:r>
    </w:p>
    <w:p>
      <w:r>
        <w:t>写乐文化有限公司 出版图书：https://www.jiaokey.com/tag/写乐文化有限公司.html</w:t>
      </w:r>
    </w:p>
    <w:p>
      <w:r>
        <w:t>关键词搜索：https://www.jiaokey.com/tag/无压力  老后照护大百科.html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