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50个小幅丙烯画创作技法  西方无师自通绘画教程  W</w:t>
      </w:r>
    </w:p>
    <w:p>
      <w:r>
        <w:rPr>
          <w:rFonts w:ascii="宋体" w:hAnsi="宋体" w:eastAsia="宋体"/>
          <w:sz w:val="24"/>
        </w:rPr>
        <w:t>（美）马克·丹尼尔·尼尔森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50个小幅丙烯画创作技法  西方无师自通绘画教程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（美）马克·丹尼尔·尼尔森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本书出售、求购地址：https://www.jiaokey.com/book/detail/14057945.html</w:t>
      </w:r>
    </w:p>
    <w:p>
      <w:r>
        <w:t>更多相关图书推荐：https://www.jiaokey.com</w:t>
      </w:r>
    </w:p>
    <w:p>
      <w:r>
        <w:t>（美）马克·丹尼尔·尼尔森 其他作品：https://www.jiaokey.com/tag/（美）马克·丹尼尔·尼尔森.html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关键词搜索：https://www.jiaokey.com/tag/50个小幅丙烯画创作技法  西方无师自通绘画教程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