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书名：恒大王朝  我们的足球我们的梦</w:t>
      </w:r>
    </w:p>
    <w:p>
      <w:r>
        <w:t>作者：潘伟力著</w:t>
      </w:r>
    </w:p>
    <w:p>
      <w:r>
        <w:t>出版社：北京联合出版公司,2016.07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恒大王朝  我们的足球我们的梦 评论地址：https://www.jiaokey.com/book/detail/14057941.html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